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43EA3" w14:textId="117765EB" w:rsidR="00182721" w:rsidRDefault="00000000">
      <w:pPr>
        <w:pStyle w:val="Heading1"/>
      </w:pPr>
      <w:r w:rsidRPr="00297CE2">
        <w:rPr>
          <w:color w:val="000000" w:themeColor="text1"/>
        </w:rPr>
        <w:t>VANP Newsletter Contribution Form</w:t>
      </w:r>
    </w:p>
    <w:p w14:paraId="1953CCE8" w14:textId="77777777" w:rsidR="00182721" w:rsidRDefault="00000000">
      <w:r>
        <w:t>Name: ______________________________________</w:t>
      </w:r>
    </w:p>
    <w:p w14:paraId="3EE8A404" w14:textId="77777777" w:rsidR="00182721" w:rsidRDefault="00000000">
      <w:r>
        <w:t>Credentials: __________________________________</w:t>
      </w:r>
    </w:p>
    <w:p w14:paraId="7DE90F15" w14:textId="77777777" w:rsidR="00182721" w:rsidRDefault="00000000">
      <w:r>
        <w:t>Email Address: _______________________________</w:t>
      </w:r>
    </w:p>
    <w:p w14:paraId="70F48C77" w14:textId="5066FC94" w:rsidR="00182721" w:rsidRDefault="00000000">
      <w:r>
        <w:br/>
        <w:t>Submission Type (check one):</w:t>
      </w:r>
    </w:p>
    <w:p w14:paraId="70BDAA63" w14:textId="77090F04" w:rsidR="00182721" w:rsidRDefault="00000000">
      <w:pPr>
        <w:pStyle w:val="ListBullet"/>
      </w:pPr>
      <w:r>
        <w:t xml:space="preserve">☐ Roundtable </w:t>
      </w:r>
      <w:r w:rsidR="00247701">
        <w:t>Topic</w:t>
      </w:r>
    </w:p>
    <w:p w14:paraId="373E8D3A" w14:textId="77777777" w:rsidR="00182721" w:rsidRDefault="00000000">
      <w:pPr>
        <w:pStyle w:val="ListBullet"/>
      </w:pPr>
      <w:r>
        <w:t>☐ Clinical Article</w:t>
      </w:r>
    </w:p>
    <w:p w14:paraId="75BCCE3F" w14:textId="77777777" w:rsidR="00182721" w:rsidRDefault="00000000">
      <w:pPr>
        <w:pStyle w:val="ListBullet"/>
      </w:pPr>
      <w:r>
        <w:t>☐ Member Spotlight</w:t>
      </w:r>
    </w:p>
    <w:p w14:paraId="67414178" w14:textId="77777777" w:rsidR="00182721" w:rsidRDefault="00000000">
      <w:pPr>
        <w:pStyle w:val="ListBullet"/>
      </w:pPr>
      <w:r>
        <w:t>☐ Student Feature</w:t>
      </w:r>
    </w:p>
    <w:p w14:paraId="4D7978BA" w14:textId="77777777" w:rsidR="00182721" w:rsidRDefault="00000000">
      <w:pPr>
        <w:pStyle w:val="ListBullet"/>
      </w:pPr>
      <w:r>
        <w:t>☐ Legislative Update</w:t>
      </w:r>
    </w:p>
    <w:p w14:paraId="48195322" w14:textId="77777777" w:rsidR="00182721" w:rsidRDefault="00000000">
      <w:pPr>
        <w:pStyle w:val="ListBullet"/>
      </w:pPr>
      <w:r>
        <w:t>☐ Event Announcement</w:t>
      </w:r>
    </w:p>
    <w:p w14:paraId="0E9717D8" w14:textId="77777777" w:rsidR="00182721" w:rsidRDefault="00000000">
      <w:pPr>
        <w:pStyle w:val="ListBullet"/>
      </w:pPr>
      <w:r>
        <w:t>☐ Other: ___________________</w:t>
      </w:r>
    </w:p>
    <w:p w14:paraId="557A80CD" w14:textId="5A1F6CD4" w:rsidR="00182721" w:rsidRDefault="00000000">
      <w:r>
        <w:br/>
        <w:t>Title of Submission:</w:t>
      </w:r>
    </w:p>
    <w:p w14:paraId="57AC0F50" w14:textId="77777777" w:rsidR="00182721" w:rsidRDefault="00000000">
      <w:r>
        <w:t>______________________________________________</w:t>
      </w:r>
    </w:p>
    <w:p w14:paraId="7ED45DE7" w14:textId="24F6A172" w:rsidR="00182721" w:rsidRDefault="00000000">
      <w:r>
        <w:br/>
        <w:t>Content (Paste text here or upload as an attachment):</w:t>
      </w:r>
    </w:p>
    <w:p w14:paraId="1D5F9FE8" w14:textId="77777777" w:rsidR="00297CE2" w:rsidRDefault="00297CE2"/>
    <w:p w14:paraId="528E5EDE" w14:textId="77777777" w:rsidR="00297CE2" w:rsidRDefault="00297CE2"/>
    <w:p w14:paraId="664255E3" w14:textId="77777777" w:rsidR="00297CE2" w:rsidRDefault="00297CE2"/>
    <w:p w14:paraId="68E23069" w14:textId="1E89DDC5" w:rsidR="00182721" w:rsidRDefault="00000000">
      <w:r>
        <w:br/>
        <w:t>Preferred Issue (Month/Year):</w:t>
      </w:r>
    </w:p>
    <w:p w14:paraId="486823BB" w14:textId="77777777" w:rsidR="00182721" w:rsidRDefault="00000000">
      <w:r>
        <w:t>_________________________________</w:t>
      </w:r>
    </w:p>
    <w:p w14:paraId="5E2F92E0" w14:textId="631A737A" w:rsidR="00182721" w:rsidRDefault="00000000">
      <w:r>
        <w:br/>
        <w:t>Do you have any images or headshots to include:</w:t>
      </w:r>
    </w:p>
    <w:p w14:paraId="62228253" w14:textId="77777777" w:rsidR="00182721" w:rsidRDefault="00000000">
      <w:r>
        <w:t>☐ Yes (attach with submission)</w:t>
      </w:r>
    </w:p>
    <w:p w14:paraId="60EE9A05" w14:textId="77777777" w:rsidR="00182721" w:rsidRDefault="00000000">
      <w:r>
        <w:t>☐ No</w:t>
      </w:r>
    </w:p>
    <w:p w14:paraId="3C9792ED" w14:textId="3AEDFAFA" w:rsidR="00182721" w:rsidRDefault="00000000">
      <w:r>
        <w:lastRenderedPageBreak/>
        <w:br/>
        <w:t>Short Bio (2–3 sentences):</w:t>
      </w:r>
    </w:p>
    <w:p w14:paraId="703FC47F" w14:textId="77777777" w:rsidR="00297CE2" w:rsidRDefault="00297CE2"/>
    <w:p w14:paraId="25D1C876" w14:textId="77777777" w:rsidR="00297CE2" w:rsidRDefault="00297CE2"/>
    <w:p w14:paraId="1D2F85A6" w14:textId="45E79748" w:rsidR="00182721" w:rsidRDefault="00000000">
      <w:r>
        <w:br/>
        <w:t>Consent:</w:t>
      </w:r>
    </w:p>
    <w:p w14:paraId="4326F976" w14:textId="15B28A1F" w:rsidR="00182721" w:rsidRDefault="00000000">
      <w:r>
        <w:t xml:space="preserve">By submitting this content, I grant VANP permission to publish this material in The VANP </w:t>
      </w:r>
      <w:r w:rsidR="00297CE2">
        <w:t xml:space="preserve">Newsletter </w:t>
      </w:r>
      <w:r>
        <w:t>and on affiliated digital platforms.</w:t>
      </w:r>
    </w:p>
    <w:p w14:paraId="493CFAA2" w14:textId="74CF2666" w:rsidR="00182721" w:rsidRDefault="00000000">
      <w:r>
        <w:br/>
        <w:t>Signature: _________________________</w:t>
      </w:r>
      <w:r w:rsidR="00297CE2">
        <w:t>_________________________________</w:t>
      </w:r>
    </w:p>
    <w:p w14:paraId="4367FFBA" w14:textId="77777777" w:rsidR="00182721" w:rsidRDefault="00000000">
      <w:r>
        <w:t>Date: ___________________</w:t>
      </w:r>
    </w:p>
    <w:sectPr w:rsidR="0018272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1962989">
    <w:abstractNumId w:val="8"/>
  </w:num>
  <w:num w:numId="2" w16cid:durableId="331032271">
    <w:abstractNumId w:val="6"/>
  </w:num>
  <w:num w:numId="3" w16cid:durableId="22362690">
    <w:abstractNumId w:val="5"/>
  </w:num>
  <w:num w:numId="4" w16cid:durableId="800078947">
    <w:abstractNumId w:val="4"/>
  </w:num>
  <w:num w:numId="5" w16cid:durableId="1154954398">
    <w:abstractNumId w:val="7"/>
  </w:num>
  <w:num w:numId="6" w16cid:durableId="1800878634">
    <w:abstractNumId w:val="3"/>
  </w:num>
  <w:num w:numId="7" w16cid:durableId="1995404998">
    <w:abstractNumId w:val="2"/>
  </w:num>
  <w:num w:numId="8" w16cid:durableId="729310246">
    <w:abstractNumId w:val="1"/>
  </w:num>
  <w:num w:numId="9" w16cid:durableId="83807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82721"/>
    <w:rsid w:val="00247701"/>
    <w:rsid w:val="0029639D"/>
    <w:rsid w:val="00297CE2"/>
    <w:rsid w:val="002F2345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C90A68"/>
  <w14:defaultImageDpi w14:val="300"/>
  <w15:docId w15:val="{8156EEEC-455A-7F44-9A2B-B34CD6DE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Rose Goehring</cp:lastModifiedBy>
  <cp:revision>3</cp:revision>
  <dcterms:created xsi:type="dcterms:W3CDTF">2013-12-23T23:15:00Z</dcterms:created>
  <dcterms:modified xsi:type="dcterms:W3CDTF">2025-09-01T21:15:00Z</dcterms:modified>
  <cp:category/>
</cp:coreProperties>
</file>